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2402039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 В.А.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325201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